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D524" w14:textId="5C528D33" w:rsidR="00DD1EF1" w:rsidRPr="00762A92" w:rsidRDefault="00DD1EF1" w:rsidP="00DD1EF1">
      <w:pPr>
        <w:rPr>
          <w:rFonts w:ascii="Aptos" w:eastAsia="Aptos" w:hAnsi="Aptos" w:cs="Aptos"/>
          <w:b/>
          <w:bCs/>
          <w:color w:val="0070C0"/>
          <w:u w:val="single"/>
        </w:rPr>
      </w:pPr>
      <w:r w:rsidRPr="3A8FFB1A">
        <w:rPr>
          <w:rFonts w:ascii="Aptos" w:eastAsia="Aptos" w:hAnsi="Aptos" w:cs="Aptos"/>
          <w:b/>
          <w:bCs/>
          <w:color w:val="0070C0"/>
          <w:u w:val="single"/>
        </w:rPr>
        <w:t xml:space="preserve">BACHELOR THESIS PROPOSAL </w:t>
      </w:r>
      <w:r>
        <w:br/>
      </w:r>
      <w:r w:rsidRPr="3A8FFB1A">
        <w:rPr>
          <w:rFonts w:ascii="Aptos" w:eastAsia="Aptos" w:hAnsi="Aptos" w:cs="Aptos"/>
          <w:b/>
          <w:bCs/>
          <w:color w:val="0070C0"/>
          <w:u w:val="single"/>
        </w:rPr>
        <w:t>AT THE INSTITUTE FOR DATA, ENERGY, AND SUSTAINABILITY (</w:t>
      </w:r>
      <w:proofErr w:type="spellStart"/>
      <w:r w:rsidRPr="3A8FFB1A">
        <w:rPr>
          <w:rFonts w:ascii="Aptos" w:eastAsia="Aptos" w:hAnsi="Aptos" w:cs="Aptos"/>
          <w:b/>
          <w:bCs/>
          <w:color w:val="0070C0"/>
          <w:u w:val="single"/>
        </w:rPr>
        <w:t>IDEaS</w:t>
      </w:r>
      <w:proofErr w:type="spellEnd"/>
      <w:r w:rsidRPr="3A8FFB1A">
        <w:rPr>
          <w:rFonts w:ascii="Aptos" w:eastAsia="Aptos" w:hAnsi="Aptos" w:cs="Aptos"/>
          <w:b/>
          <w:bCs/>
          <w:color w:val="0070C0"/>
          <w:u w:val="single"/>
        </w:rPr>
        <w:t>) AT WU VIENNA</w:t>
      </w:r>
      <w:r>
        <w:br/>
      </w:r>
      <w:r w:rsidR="12648106" w:rsidRPr="3A8FFB1A">
        <w:rPr>
          <w:rFonts w:ascii="Aptos" w:eastAsia="Aptos" w:hAnsi="Aptos" w:cs="Aptos"/>
          <w:b/>
          <w:bCs/>
          <w:color w:val="0070C0"/>
          <w:u w:val="single"/>
        </w:rPr>
        <w:t xml:space="preserve">(your own topic) </w:t>
      </w:r>
      <w:r>
        <w:br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23"/>
        <w:gridCol w:w="1131"/>
        <w:gridCol w:w="2521"/>
        <w:gridCol w:w="4415"/>
      </w:tblGrid>
      <w:tr w:rsidR="00DD1EF1" w:rsidRPr="00F11253" w14:paraId="6B75F7A2" w14:textId="77777777" w:rsidTr="00DD1EF1">
        <w:trPr>
          <w:trHeight w:val="113"/>
        </w:trPr>
        <w:tc>
          <w:tcPr>
            <w:tcW w:w="5000" w:type="pct"/>
            <w:gridSpan w:val="4"/>
          </w:tcPr>
          <w:p w14:paraId="1FD9393F" w14:textId="016A9827" w:rsidR="00DD1EF1" w:rsidRPr="00F11253" w:rsidRDefault="00DD1EF1" w:rsidP="00DD1EF1">
            <w:pPr>
              <w:spacing w:before="24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  <w:t>About your proposed thesis</w:t>
            </w:r>
          </w:p>
        </w:tc>
      </w:tr>
      <w:tr w:rsidR="006F295F" w:rsidRPr="00F11253" w14:paraId="6DAEC226" w14:textId="77777777" w:rsidTr="00DD1EF1">
        <w:trPr>
          <w:trHeight w:val="57"/>
        </w:trPr>
        <w:tc>
          <w:tcPr>
            <w:tcW w:w="1262" w:type="pct"/>
          </w:tcPr>
          <w:p w14:paraId="404BFA2C" w14:textId="46EE8730" w:rsidR="006F295F" w:rsidRPr="00F11253" w:rsidRDefault="006F295F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Potential title</w:t>
            </w:r>
            <w:r w:rsidR="007E07E9" w:rsidRPr="00F11253">
              <w:rPr>
                <w:rFonts w:ascii="Aptos" w:hAnsi="Aptos"/>
                <w:sz w:val="18"/>
                <w:szCs w:val="18"/>
              </w:rPr>
              <w:t xml:space="preserve"> </w:t>
            </w:r>
            <w:r w:rsidR="007E07E9" w:rsidRPr="00F11253">
              <w:rPr>
                <w:rFonts w:ascii="Aptos" w:hAnsi="Aptos"/>
                <w:sz w:val="18"/>
                <w:szCs w:val="18"/>
              </w:rPr>
              <w:br/>
            </w:r>
            <w:r w:rsidR="007E07E9" w:rsidRPr="00F11253">
              <w:rPr>
                <w:rFonts w:ascii="Aptos" w:hAnsi="Aptos"/>
                <w:i/>
                <w:iCs/>
                <w:sz w:val="18"/>
                <w:szCs w:val="18"/>
              </w:rPr>
              <w:t>(max 25 words)</w:t>
            </w:r>
          </w:p>
        </w:tc>
        <w:tc>
          <w:tcPr>
            <w:tcW w:w="3738" w:type="pct"/>
            <w:gridSpan w:val="3"/>
          </w:tcPr>
          <w:p w14:paraId="3DC946D2" w14:textId="70FF2202" w:rsidR="006F295F" w:rsidRPr="00F11253" w:rsidRDefault="006F295F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6F295F" w:rsidRPr="00F11253" w14:paraId="1A7F47A3" w14:textId="77777777" w:rsidTr="00DD1EF1">
        <w:trPr>
          <w:trHeight w:val="57"/>
        </w:trPr>
        <w:tc>
          <w:tcPr>
            <w:tcW w:w="1262" w:type="pct"/>
          </w:tcPr>
          <w:p w14:paraId="049DA46C" w14:textId="47C5063E" w:rsidR="006F295F" w:rsidRPr="00F11253" w:rsidRDefault="006F295F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Potential research question</w:t>
            </w:r>
            <w:r w:rsidR="007E07E9" w:rsidRPr="00F11253">
              <w:rPr>
                <w:rFonts w:ascii="Aptos" w:hAnsi="Aptos"/>
                <w:sz w:val="18"/>
                <w:szCs w:val="18"/>
              </w:rPr>
              <w:t xml:space="preserve"> </w:t>
            </w:r>
            <w:r w:rsidR="007E07E9" w:rsidRPr="00F11253">
              <w:rPr>
                <w:rFonts w:ascii="Aptos" w:hAnsi="Aptos"/>
                <w:sz w:val="18"/>
                <w:szCs w:val="18"/>
              </w:rPr>
              <w:br/>
            </w:r>
            <w:r w:rsidR="007E07E9" w:rsidRPr="00F11253">
              <w:rPr>
                <w:rFonts w:ascii="Aptos" w:hAnsi="Aptos"/>
                <w:i/>
                <w:iCs/>
                <w:sz w:val="18"/>
                <w:szCs w:val="18"/>
              </w:rPr>
              <w:t>(max 50 words)</w:t>
            </w:r>
          </w:p>
        </w:tc>
        <w:tc>
          <w:tcPr>
            <w:tcW w:w="3738" w:type="pct"/>
            <w:gridSpan w:val="3"/>
          </w:tcPr>
          <w:p w14:paraId="2EB96C5F" w14:textId="77777777" w:rsidR="006F295F" w:rsidRPr="00F11253" w:rsidRDefault="006F295F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6F295F" w:rsidRPr="00F11253" w14:paraId="00F07DEB" w14:textId="77777777" w:rsidTr="00DD1EF1">
        <w:trPr>
          <w:trHeight w:val="57"/>
        </w:trPr>
        <w:tc>
          <w:tcPr>
            <w:tcW w:w="1262" w:type="pct"/>
          </w:tcPr>
          <w:p w14:paraId="62EE55A0" w14:textId="0B3BB7FC" w:rsidR="006F295F" w:rsidRPr="00F11253" w:rsidRDefault="006F295F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 xml:space="preserve">Summary of </w:t>
            </w:r>
            <w:r w:rsidR="00DD1EF1" w:rsidRPr="00F11253">
              <w:rPr>
                <w:rFonts w:ascii="Aptos" w:hAnsi="Aptos"/>
                <w:sz w:val="18"/>
                <w:szCs w:val="18"/>
              </w:rPr>
              <w:t xml:space="preserve">background / </w:t>
            </w:r>
            <w:r w:rsidRPr="00F11253">
              <w:rPr>
                <w:rFonts w:ascii="Aptos" w:hAnsi="Aptos"/>
                <w:sz w:val="18"/>
                <w:szCs w:val="18"/>
              </w:rPr>
              <w:t>literature</w:t>
            </w:r>
            <w:r w:rsidR="007E07E9" w:rsidRPr="00F11253">
              <w:rPr>
                <w:rFonts w:ascii="Aptos" w:hAnsi="Aptos"/>
                <w:sz w:val="18"/>
                <w:szCs w:val="18"/>
              </w:rPr>
              <w:t xml:space="preserve"> (with at least 3 references)</w:t>
            </w:r>
            <w:r w:rsidR="007E07E9" w:rsidRPr="00F11253">
              <w:rPr>
                <w:rFonts w:ascii="Aptos" w:hAnsi="Aptos"/>
                <w:sz w:val="18"/>
                <w:szCs w:val="18"/>
              </w:rPr>
              <w:br/>
            </w:r>
            <w:r w:rsidRPr="00F11253">
              <w:rPr>
                <w:rFonts w:ascii="Aptos" w:hAnsi="Aptos"/>
                <w:i/>
                <w:iCs/>
                <w:sz w:val="18"/>
                <w:szCs w:val="18"/>
              </w:rPr>
              <w:t>(</w:t>
            </w:r>
            <w:r w:rsidR="007E07E9" w:rsidRPr="00F11253">
              <w:rPr>
                <w:rFonts w:ascii="Aptos" w:hAnsi="Aptos"/>
                <w:i/>
                <w:iCs/>
                <w:sz w:val="18"/>
                <w:szCs w:val="18"/>
              </w:rPr>
              <w:t>max 20</w:t>
            </w:r>
            <w:r w:rsidRPr="00F11253">
              <w:rPr>
                <w:rFonts w:ascii="Aptos" w:hAnsi="Aptos"/>
                <w:i/>
                <w:iCs/>
                <w:sz w:val="18"/>
                <w:szCs w:val="18"/>
              </w:rPr>
              <w:t>0 words)</w:t>
            </w:r>
            <w:r w:rsidRPr="00F11253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3738" w:type="pct"/>
            <w:gridSpan w:val="3"/>
          </w:tcPr>
          <w:p w14:paraId="6C57D76E" w14:textId="77777777" w:rsidR="006F295F" w:rsidRPr="00F11253" w:rsidRDefault="006F295F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7E07E9" w:rsidRPr="00F11253" w14:paraId="29799857" w14:textId="77777777" w:rsidTr="00DD1EF1">
        <w:trPr>
          <w:trHeight w:val="57"/>
        </w:trPr>
        <w:tc>
          <w:tcPr>
            <w:tcW w:w="1262" w:type="pct"/>
          </w:tcPr>
          <w:p w14:paraId="5AFF54A4" w14:textId="25005443" w:rsidR="007E07E9" w:rsidRPr="00F11253" w:rsidRDefault="007E07E9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 xml:space="preserve">Reference list </w:t>
            </w:r>
            <w:r w:rsidR="00DD1EF1" w:rsidRPr="00F11253">
              <w:rPr>
                <w:rFonts w:ascii="Aptos" w:hAnsi="Aptos"/>
                <w:sz w:val="18"/>
                <w:szCs w:val="18"/>
              </w:rPr>
              <w:br/>
            </w:r>
            <w:r w:rsidRPr="00F11253">
              <w:rPr>
                <w:rFonts w:ascii="Aptos" w:hAnsi="Aptos"/>
                <w:i/>
                <w:iCs/>
                <w:sz w:val="18"/>
                <w:szCs w:val="18"/>
              </w:rPr>
              <w:t>(APA style, at least 3)</w:t>
            </w:r>
          </w:p>
        </w:tc>
        <w:tc>
          <w:tcPr>
            <w:tcW w:w="3738" w:type="pct"/>
            <w:gridSpan w:val="3"/>
          </w:tcPr>
          <w:p w14:paraId="105F0CC5" w14:textId="77777777" w:rsidR="007E07E9" w:rsidRPr="00F11253" w:rsidRDefault="007E07E9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7E07E9" w:rsidRPr="00F11253" w14:paraId="4C580096" w14:textId="77777777" w:rsidTr="00DD1EF1">
        <w:trPr>
          <w:trHeight w:val="57"/>
        </w:trPr>
        <w:tc>
          <w:tcPr>
            <w:tcW w:w="1262" w:type="pct"/>
          </w:tcPr>
          <w:p w14:paraId="3364C54D" w14:textId="30187A72" w:rsidR="007E07E9" w:rsidRPr="00F11253" w:rsidRDefault="007E07E9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 xml:space="preserve">Potential methods to be used </w:t>
            </w:r>
            <w:r w:rsidRPr="00F11253">
              <w:rPr>
                <w:rFonts w:ascii="Aptos" w:hAnsi="Aptos"/>
                <w:sz w:val="18"/>
                <w:szCs w:val="18"/>
              </w:rPr>
              <w:br/>
            </w:r>
            <w:r w:rsidRPr="00F11253">
              <w:rPr>
                <w:rFonts w:ascii="Aptos" w:hAnsi="Aptos"/>
                <w:i/>
                <w:iCs/>
                <w:sz w:val="18"/>
                <w:szCs w:val="18"/>
              </w:rPr>
              <w:t>(max 100 words)</w:t>
            </w:r>
          </w:p>
        </w:tc>
        <w:tc>
          <w:tcPr>
            <w:tcW w:w="3738" w:type="pct"/>
            <w:gridSpan w:val="3"/>
          </w:tcPr>
          <w:p w14:paraId="3BF1F530" w14:textId="77777777" w:rsidR="007E07E9" w:rsidRPr="00F11253" w:rsidRDefault="007E07E9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6F295F" w:rsidRPr="00F11253" w14:paraId="2C87230B" w14:textId="77777777" w:rsidTr="00DD1EF1">
        <w:trPr>
          <w:trHeight w:val="57"/>
        </w:trPr>
        <w:tc>
          <w:tcPr>
            <w:tcW w:w="1262" w:type="pct"/>
          </w:tcPr>
          <w:p w14:paraId="17C57869" w14:textId="180C6F1C" w:rsidR="006F295F" w:rsidRPr="00F11253" w:rsidRDefault="00EE56FA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Your experience (including relevant skills / coursework) to work on the topic</w:t>
            </w:r>
            <w:r>
              <w:rPr>
                <w:rFonts w:ascii="Aptos" w:hAnsi="Aptos"/>
                <w:sz w:val="18"/>
                <w:szCs w:val="18"/>
              </w:rPr>
              <w:br/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(max 100 words)</w:t>
            </w:r>
          </w:p>
        </w:tc>
        <w:tc>
          <w:tcPr>
            <w:tcW w:w="3738" w:type="pct"/>
            <w:gridSpan w:val="3"/>
          </w:tcPr>
          <w:p w14:paraId="0DA921EC" w14:textId="77777777" w:rsidR="006F295F" w:rsidRPr="00F11253" w:rsidRDefault="006F295F" w:rsidP="00DD1EF1">
            <w:pPr>
              <w:pStyle w:val="Standardeinzug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DD1EF1" w:rsidRPr="00F11253" w14:paraId="0715E0AB" w14:textId="77777777" w:rsidTr="00DD1EF1">
        <w:trPr>
          <w:trHeight w:val="113"/>
        </w:trPr>
        <w:tc>
          <w:tcPr>
            <w:tcW w:w="5000" w:type="pct"/>
            <w:gridSpan w:val="4"/>
          </w:tcPr>
          <w:p w14:paraId="396C340E" w14:textId="62634634" w:rsidR="00DD1EF1" w:rsidRPr="00F11253" w:rsidRDefault="00121CC2" w:rsidP="00DD1EF1">
            <w:pPr>
              <w:spacing w:before="240"/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70C0"/>
                <w:sz w:val="18"/>
                <w:szCs w:val="18"/>
              </w:rPr>
              <w:t>Other information</w:t>
            </w:r>
          </w:p>
        </w:tc>
      </w:tr>
      <w:tr w:rsidR="00DD1EF1" w:rsidRPr="00F11253" w14:paraId="26FDB02E" w14:textId="77777777" w:rsidTr="00DD1EF1">
        <w:trPr>
          <w:trHeight w:val="113"/>
        </w:trPr>
        <w:tc>
          <w:tcPr>
            <w:tcW w:w="1786" w:type="pct"/>
            <w:gridSpan w:val="2"/>
          </w:tcPr>
          <w:p w14:paraId="31D8B2FD" w14:textId="77777777" w:rsidR="00DD1EF1" w:rsidRPr="00F11253" w:rsidRDefault="00DD1EF1" w:rsidP="00DD1EF1">
            <w:pPr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Last name, first name</w:t>
            </w:r>
          </w:p>
        </w:tc>
        <w:tc>
          <w:tcPr>
            <w:tcW w:w="3214" w:type="pct"/>
            <w:gridSpan w:val="2"/>
          </w:tcPr>
          <w:p w14:paraId="62F68949" w14:textId="687D815D" w:rsidR="00DD1EF1" w:rsidRPr="00F11253" w:rsidRDefault="00DD1EF1" w:rsidP="00DD1EF1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DD1EF1" w:rsidRPr="00F11253" w14:paraId="4E862148" w14:textId="77777777" w:rsidTr="00DD1EF1">
        <w:trPr>
          <w:trHeight w:val="113"/>
        </w:trPr>
        <w:tc>
          <w:tcPr>
            <w:tcW w:w="1786" w:type="pct"/>
            <w:gridSpan w:val="2"/>
          </w:tcPr>
          <w:p w14:paraId="21E0B08A" w14:textId="77777777" w:rsidR="00DD1EF1" w:rsidRPr="00F11253" w:rsidRDefault="00DD1EF1" w:rsidP="00DD1EF1">
            <w:pPr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Email</w:t>
            </w:r>
          </w:p>
        </w:tc>
        <w:tc>
          <w:tcPr>
            <w:tcW w:w="3214" w:type="pct"/>
            <w:gridSpan w:val="2"/>
          </w:tcPr>
          <w:p w14:paraId="13DE3439" w14:textId="7FCE214E" w:rsidR="00DD1EF1" w:rsidRPr="00F11253" w:rsidRDefault="00DD1EF1" w:rsidP="00DD1EF1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7E07E9" w:rsidRPr="00F11253" w14:paraId="50F8A149" w14:textId="77777777" w:rsidTr="00DD1EF1">
        <w:trPr>
          <w:trHeight w:val="113"/>
        </w:trPr>
        <w:tc>
          <w:tcPr>
            <w:tcW w:w="1786" w:type="pct"/>
            <w:gridSpan w:val="2"/>
          </w:tcPr>
          <w:p w14:paraId="666BA620" w14:textId="55EA3C9C" w:rsidR="007E07E9" w:rsidRPr="00F11253" w:rsidRDefault="007E07E9" w:rsidP="00DD1EF1">
            <w:pPr>
              <w:rPr>
                <w:rFonts w:ascii="Aptos" w:hAnsi="Aptos"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Expected start date</w:t>
            </w:r>
            <w:r w:rsidR="00F11253">
              <w:rPr>
                <w:rFonts w:ascii="Aptos" w:hAnsi="Aptos"/>
                <w:sz w:val="18"/>
                <w:szCs w:val="18"/>
              </w:rPr>
              <w:t xml:space="preserve"> and end date</w:t>
            </w:r>
          </w:p>
        </w:tc>
        <w:tc>
          <w:tcPr>
            <w:tcW w:w="3214" w:type="pct"/>
            <w:gridSpan w:val="2"/>
          </w:tcPr>
          <w:p w14:paraId="4AD10D50" w14:textId="77777777" w:rsidR="007E07E9" w:rsidRPr="00F11253" w:rsidRDefault="007E07E9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7E07E9" w:rsidRPr="00F11253" w14:paraId="2C224E2B" w14:textId="77777777" w:rsidTr="00DD1EF1">
        <w:trPr>
          <w:trHeight w:val="113"/>
        </w:trPr>
        <w:tc>
          <w:tcPr>
            <w:tcW w:w="1786" w:type="pct"/>
            <w:gridSpan w:val="2"/>
          </w:tcPr>
          <w:p w14:paraId="12964803" w14:textId="65127160" w:rsidR="007E07E9" w:rsidRPr="00F11253" w:rsidRDefault="007E07E9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Specific supervisor(s) (if any)</w:t>
            </w:r>
          </w:p>
        </w:tc>
        <w:tc>
          <w:tcPr>
            <w:tcW w:w="3214" w:type="pct"/>
            <w:gridSpan w:val="2"/>
          </w:tcPr>
          <w:p w14:paraId="27CADA38" w14:textId="2EC9E656" w:rsidR="007E07E9" w:rsidRPr="00F11253" w:rsidRDefault="007E07E9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F11253" w:rsidRPr="00F11253" w14:paraId="70E13725" w14:textId="77777777" w:rsidTr="00F11253">
        <w:trPr>
          <w:trHeight w:val="113"/>
        </w:trPr>
        <w:tc>
          <w:tcPr>
            <w:tcW w:w="2954" w:type="pct"/>
            <w:gridSpan w:val="3"/>
          </w:tcPr>
          <w:p w14:paraId="724FB0CE" w14:textId="77777777" w:rsidR="00F11253" w:rsidRPr="00F11253" w:rsidRDefault="00F11253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>Have you completed the course on academic writing (yes/no)?</w:t>
            </w:r>
          </w:p>
        </w:tc>
        <w:tc>
          <w:tcPr>
            <w:tcW w:w="2046" w:type="pct"/>
          </w:tcPr>
          <w:p w14:paraId="20D04484" w14:textId="4F8311D3" w:rsidR="00F11253" w:rsidRPr="00F11253" w:rsidRDefault="00F11253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F11253" w:rsidRPr="00F11253" w14:paraId="4CE3DF6B" w14:textId="77777777" w:rsidTr="00F11253">
        <w:trPr>
          <w:trHeight w:val="113"/>
        </w:trPr>
        <w:tc>
          <w:tcPr>
            <w:tcW w:w="2954" w:type="pct"/>
            <w:gridSpan w:val="3"/>
          </w:tcPr>
          <w:p w14:paraId="4D42E60C" w14:textId="77777777" w:rsidR="00F11253" w:rsidRPr="00F11253" w:rsidRDefault="00F11253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r w:rsidRPr="00F11253">
              <w:rPr>
                <w:rFonts w:ascii="Aptos" w:hAnsi="Aptos"/>
                <w:sz w:val="18"/>
                <w:szCs w:val="18"/>
              </w:rPr>
              <w:t xml:space="preserve">Have you read the guidelines for doing your bachelor thesis at </w:t>
            </w:r>
            <w:proofErr w:type="spellStart"/>
            <w:r w:rsidRPr="00F11253">
              <w:rPr>
                <w:rFonts w:ascii="Aptos" w:hAnsi="Aptos"/>
                <w:sz w:val="18"/>
                <w:szCs w:val="18"/>
              </w:rPr>
              <w:t>IDEaS</w:t>
            </w:r>
            <w:proofErr w:type="spellEnd"/>
            <w:r w:rsidRPr="00F11253">
              <w:rPr>
                <w:rFonts w:ascii="Aptos" w:hAnsi="Aptos"/>
                <w:sz w:val="18"/>
                <w:szCs w:val="18"/>
              </w:rPr>
              <w:t xml:space="preserve"> (yes/no)?</w:t>
            </w:r>
          </w:p>
        </w:tc>
        <w:tc>
          <w:tcPr>
            <w:tcW w:w="2046" w:type="pct"/>
          </w:tcPr>
          <w:p w14:paraId="5890FA6C" w14:textId="3EAB50AE" w:rsidR="00F11253" w:rsidRPr="00F11253" w:rsidRDefault="00F11253" w:rsidP="00DD1EF1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</w:tbl>
    <w:p w14:paraId="1C2979B0" w14:textId="466DE45B" w:rsidR="006F295F" w:rsidRDefault="006F295F"/>
    <w:p w14:paraId="7B4358C5" w14:textId="55D881FF" w:rsidR="00350109" w:rsidRDefault="00350109"/>
    <w:sectPr w:rsidR="00350109" w:rsidSect="00DD1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2773296">
    <w:abstractNumId w:val="8"/>
  </w:num>
  <w:num w:numId="2" w16cid:durableId="1941259682">
    <w:abstractNumId w:val="6"/>
  </w:num>
  <w:num w:numId="3" w16cid:durableId="450167788">
    <w:abstractNumId w:val="5"/>
  </w:num>
  <w:num w:numId="4" w16cid:durableId="1585647272">
    <w:abstractNumId w:val="4"/>
  </w:num>
  <w:num w:numId="5" w16cid:durableId="768505764">
    <w:abstractNumId w:val="7"/>
  </w:num>
  <w:num w:numId="6" w16cid:durableId="1247686313">
    <w:abstractNumId w:val="3"/>
  </w:num>
  <w:num w:numId="7" w16cid:durableId="1649826198">
    <w:abstractNumId w:val="2"/>
  </w:num>
  <w:num w:numId="8" w16cid:durableId="679892547">
    <w:abstractNumId w:val="1"/>
  </w:num>
  <w:num w:numId="9" w16cid:durableId="16104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1CC2"/>
    <w:rsid w:val="0015074B"/>
    <w:rsid w:val="001F371E"/>
    <w:rsid w:val="0029639D"/>
    <w:rsid w:val="00326F90"/>
    <w:rsid w:val="00350109"/>
    <w:rsid w:val="00633C38"/>
    <w:rsid w:val="006F295F"/>
    <w:rsid w:val="007E07E9"/>
    <w:rsid w:val="00AA1D8D"/>
    <w:rsid w:val="00B47730"/>
    <w:rsid w:val="00BE5C89"/>
    <w:rsid w:val="00CB0664"/>
    <w:rsid w:val="00DD1EF1"/>
    <w:rsid w:val="00EE56FA"/>
    <w:rsid w:val="00F11253"/>
    <w:rsid w:val="00F905CD"/>
    <w:rsid w:val="00FC693F"/>
    <w:rsid w:val="12648106"/>
    <w:rsid w:val="3A8FF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62E18"/>
  <w14:defaultImageDpi w14:val="300"/>
  <w15:docId w15:val="{337BFEB0-C250-F44E-8579-98F900C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einzug">
    <w:name w:val="Normal Indent"/>
    <w:basedOn w:val="Standard"/>
    <w:uiPriority w:val="99"/>
    <w:qFormat/>
    <w:rsid w:val="006F295F"/>
    <w:pPr>
      <w:spacing w:before="200" w:after="0" w:line="271" w:lineRule="auto"/>
      <w:ind w:left="720"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0E4ED7C171A549B524CB67E77033BA" ma:contentTypeVersion="4" ma:contentTypeDescription="Ein neues Dokument erstellen." ma:contentTypeScope="" ma:versionID="cedb4ef1f66aac0c2b3128bc54d95b70">
  <xsd:schema xmlns:xsd="http://www.w3.org/2001/XMLSchema" xmlns:xs="http://www.w3.org/2001/XMLSchema" xmlns:p="http://schemas.microsoft.com/office/2006/metadata/properties" xmlns:ns2="7eda6f9c-de9c-4b2f-bc1e-deb5d790a5ab" targetNamespace="http://schemas.microsoft.com/office/2006/metadata/properties" ma:root="true" ma:fieldsID="7c060c370a976f31cd07e6923a565ac2" ns2:_="">
    <xsd:import namespace="7eda6f9c-de9c-4b2f-bc1e-deb5d790a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a6f9c-de9c-4b2f-bc1e-deb5d790a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32BF9-122F-45B4-8E9C-ABA00213D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3F828-45CC-40C7-9860-CDD22D83B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7C8B4-C24E-44D6-8A96-ACE04B198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a6f9c-de9c-4b2f-bc1e-deb5d790a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Manager/>
  <Company/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Jit, Prabh</cp:lastModifiedBy>
  <cp:revision>6</cp:revision>
  <dcterms:created xsi:type="dcterms:W3CDTF">2025-06-11T10:22:00Z</dcterms:created>
  <dcterms:modified xsi:type="dcterms:W3CDTF">2025-07-03T09:36:00Z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0x0101009D0E4ED7C171A549B524CB67E77033BA</vt:lpwstr>
  </property>
</Properties>
</file>