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62A92" w:rsidR="00DD1EF1" w:rsidP="00DD1EF1" w:rsidRDefault="00DD1EF1" w14:paraId="3A17D524" w14:textId="7CF2590A">
      <w:pPr>
        <w:rPr>
          <w:rFonts w:ascii="Aptos" w:hAnsi="Aptos" w:eastAsia="Aptos" w:cs="Aptos"/>
          <w:b w:val="1"/>
          <w:bCs w:val="1"/>
          <w:color w:val="0070C0"/>
          <w:u w:val="single"/>
        </w:rPr>
      </w:pPr>
      <w:r w:rsidRPr="7EEDA359" w:rsidR="00DD1EF1">
        <w:rPr>
          <w:rFonts w:ascii="Aptos" w:hAnsi="Aptos" w:eastAsia="Aptos" w:cs="Aptos"/>
          <w:b w:val="1"/>
          <w:bCs w:val="1"/>
          <w:color w:val="0070C0"/>
          <w:u w:val="single"/>
        </w:rPr>
        <w:t>BACHELOR THESIS</w:t>
      </w:r>
      <w:r w:rsidRPr="7EEDA359" w:rsidR="00DD1EF1">
        <w:rPr>
          <w:rFonts w:ascii="Aptos" w:hAnsi="Aptos" w:eastAsia="Aptos" w:cs="Aptos"/>
          <w:b w:val="1"/>
          <w:bCs w:val="1"/>
          <w:color w:val="0070C0"/>
          <w:u w:val="single"/>
        </w:rPr>
        <w:t xml:space="preserve"> PROPOSAL </w:t>
      </w:r>
      <w:r>
        <w:br/>
      </w:r>
      <w:r w:rsidRPr="7EEDA359" w:rsidR="00DD1EF1">
        <w:rPr>
          <w:rFonts w:ascii="Aptos" w:hAnsi="Aptos" w:eastAsia="Aptos" w:cs="Aptos"/>
          <w:b w:val="1"/>
          <w:bCs w:val="1"/>
          <w:color w:val="0070C0"/>
          <w:u w:val="single"/>
        </w:rPr>
        <w:t>AT THE INSTITUTE FOR DATA, ENERGY, AND SUSTAINABILITY (</w:t>
      </w:r>
      <w:r w:rsidRPr="7EEDA359" w:rsidR="00DD1EF1">
        <w:rPr>
          <w:rFonts w:ascii="Aptos" w:hAnsi="Aptos" w:eastAsia="Aptos" w:cs="Aptos"/>
          <w:b w:val="1"/>
          <w:bCs w:val="1"/>
          <w:color w:val="0070C0"/>
          <w:u w:val="single"/>
        </w:rPr>
        <w:t>IDEaS</w:t>
      </w:r>
      <w:r w:rsidRPr="7EEDA359" w:rsidR="00DD1EF1">
        <w:rPr>
          <w:rFonts w:ascii="Aptos" w:hAnsi="Aptos" w:eastAsia="Aptos" w:cs="Aptos"/>
          <w:b w:val="1"/>
          <w:bCs w:val="1"/>
          <w:color w:val="0070C0"/>
          <w:u w:val="single"/>
        </w:rPr>
        <w:t>) AT WU VIENNA</w:t>
      </w:r>
      <w:r>
        <w:br/>
      </w:r>
      <w:r w:rsidRPr="7EEDA359" w:rsidR="24A5B81F">
        <w:rPr>
          <w:rFonts w:ascii="Aptos" w:hAnsi="Aptos" w:eastAsia="Aptos" w:cs="Aptos"/>
          <w:b w:val="1"/>
          <w:bCs w:val="1"/>
          <w:color w:val="0070C0"/>
          <w:u w:val="single"/>
        </w:rPr>
        <w:t xml:space="preserve">(topic proposed by </w:t>
      </w:r>
      <w:r w:rsidRPr="7EEDA359" w:rsidR="24A5B81F">
        <w:rPr>
          <w:rFonts w:ascii="Aptos" w:hAnsi="Aptos" w:eastAsia="Aptos" w:cs="Aptos"/>
          <w:b w:val="1"/>
          <w:bCs w:val="1"/>
          <w:color w:val="0070C0"/>
          <w:u w:val="single"/>
        </w:rPr>
        <w:t>IDEaS</w:t>
      </w:r>
      <w:r w:rsidRPr="7EEDA359" w:rsidR="24A5B81F">
        <w:rPr>
          <w:rFonts w:ascii="Aptos" w:hAnsi="Aptos" w:eastAsia="Aptos" w:cs="Aptos"/>
          <w:b w:val="1"/>
          <w:bCs w:val="1"/>
          <w:color w:val="0070C0"/>
          <w:u w:val="single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23"/>
        <w:gridCol w:w="1131"/>
        <w:gridCol w:w="2521"/>
        <w:gridCol w:w="4415"/>
      </w:tblGrid>
      <w:tr w:rsidRPr="00F11253" w:rsidR="00DD1EF1" w:rsidTr="7EEDA359" w14:paraId="6B75F7A2" w14:textId="77777777">
        <w:trPr>
          <w:trHeight w:val="113"/>
        </w:trPr>
        <w:tc>
          <w:tcPr>
            <w:tcW w:w="5000" w:type="pct"/>
            <w:gridSpan w:val="4"/>
            <w:tcMar/>
          </w:tcPr>
          <w:p w:rsidRPr="00F11253" w:rsidR="00DD1EF1" w:rsidP="00DD1EF1" w:rsidRDefault="00DD1EF1" w14:paraId="1FD9393F" w14:textId="15796D64">
            <w:pPr>
              <w:spacing w:before="240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F11253">
              <w:rPr>
                <w:rFonts w:ascii="Aptos" w:hAnsi="Aptos"/>
                <w:b/>
                <w:bCs/>
                <w:color w:val="0070C0"/>
                <w:sz w:val="18"/>
                <w:szCs w:val="18"/>
              </w:rPr>
              <w:t xml:space="preserve">About your </w:t>
            </w:r>
            <w:r w:rsidR="00B15F1D">
              <w:rPr>
                <w:rFonts w:ascii="Aptos" w:hAnsi="Aptos"/>
                <w:b/>
                <w:bCs/>
                <w:color w:val="0070C0"/>
                <w:sz w:val="18"/>
                <w:szCs w:val="18"/>
              </w:rPr>
              <w:t>selected</w:t>
            </w:r>
            <w:r w:rsidRPr="00F11253">
              <w:rPr>
                <w:rFonts w:ascii="Aptos" w:hAnsi="Aptos"/>
                <w:b/>
                <w:bCs/>
                <w:color w:val="0070C0"/>
                <w:sz w:val="18"/>
                <w:szCs w:val="18"/>
              </w:rPr>
              <w:t xml:space="preserve"> thesis</w:t>
            </w:r>
            <w:r w:rsidR="00B15F1D">
              <w:rPr>
                <w:rFonts w:ascii="Aptos" w:hAnsi="Aptos"/>
                <w:b/>
                <w:bCs/>
                <w:color w:val="0070C0"/>
                <w:sz w:val="18"/>
                <w:szCs w:val="18"/>
              </w:rPr>
              <w:t xml:space="preserve"> topic</w:t>
            </w:r>
          </w:p>
        </w:tc>
      </w:tr>
      <w:tr w:rsidRPr="00F11253" w:rsidR="006F295F" w:rsidTr="7EEDA359" w14:paraId="6DAEC226" w14:textId="77777777">
        <w:trPr>
          <w:trHeight w:val="57"/>
        </w:trPr>
        <w:tc>
          <w:tcPr>
            <w:tcW w:w="1262" w:type="pct"/>
            <w:tcMar/>
          </w:tcPr>
          <w:p w:rsidRPr="00F11253" w:rsidR="006F295F" w:rsidP="00DD1EF1" w:rsidRDefault="00B15F1D" w14:paraId="404BFA2C" w14:textId="1B3D3B6D">
            <w:pPr>
              <w:pStyle w:val="NormalIndent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T</w:t>
            </w:r>
            <w:r w:rsidRPr="00F11253" w:rsidR="006F295F">
              <w:rPr>
                <w:rFonts w:ascii="Aptos" w:hAnsi="Aptos"/>
                <w:sz w:val="18"/>
                <w:szCs w:val="18"/>
              </w:rPr>
              <w:t>itle</w:t>
            </w:r>
            <w:r w:rsidRPr="00F11253" w:rsidR="007E07E9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3738" w:type="pct"/>
            <w:gridSpan w:val="3"/>
            <w:tcMar/>
          </w:tcPr>
          <w:p w:rsidRPr="00F11253" w:rsidR="006F295F" w:rsidP="00DD1EF1" w:rsidRDefault="006F295F" w14:paraId="3DC946D2" w14:textId="70FF2202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Pr="00F11253" w:rsidR="006F295F" w:rsidTr="7EEDA359" w14:paraId="00F07DEB" w14:textId="77777777">
        <w:trPr>
          <w:trHeight w:val="57"/>
        </w:trPr>
        <w:tc>
          <w:tcPr>
            <w:tcW w:w="1262" w:type="pct"/>
            <w:tcMar/>
          </w:tcPr>
          <w:p w:rsidRPr="00F11253" w:rsidR="006F295F" w:rsidP="00DD1EF1" w:rsidRDefault="006F295F" w14:paraId="62EE55A0" w14:textId="43FDC28D">
            <w:pPr>
              <w:pStyle w:val="NormalIndent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  <w:r w:rsidRPr="1902965F" w:rsidR="006F295F">
              <w:rPr>
                <w:rFonts w:ascii="Aptos" w:hAnsi="Aptos"/>
                <w:sz w:val="18"/>
                <w:szCs w:val="18"/>
              </w:rPr>
              <w:t>Summary of literature</w:t>
            </w:r>
            <w:r w:rsidRPr="1902965F" w:rsidR="00B15F1D">
              <w:rPr>
                <w:rFonts w:ascii="Aptos" w:hAnsi="Aptos"/>
                <w:sz w:val="18"/>
                <w:szCs w:val="18"/>
              </w:rPr>
              <w:t xml:space="preserve"> to </w:t>
            </w:r>
            <w:r w:rsidRPr="1902965F" w:rsidR="00B15F1D">
              <w:rPr>
                <w:rFonts w:ascii="Aptos" w:hAnsi="Aptos"/>
                <w:sz w:val="18"/>
                <w:szCs w:val="18"/>
              </w:rPr>
              <w:t>demonstrate</w:t>
            </w:r>
            <w:r w:rsidRPr="1902965F" w:rsidR="00B15F1D">
              <w:rPr>
                <w:rFonts w:ascii="Aptos" w:hAnsi="Aptos"/>
                <w:sz w:val="18"/>
                <w:szCs w:val="18"/>
              </w:rPr>
              <w:t xml:space="preserve"> your understanding of the topic and research question</w:t>
            </w:r>
            <w:r w:rsidRPr="1902965F" w:rsidR="007E07E9">
              <w:rPr>
                <w:rFonts w:ascii="Aptos" w:hAnsi="Aptos"/>
                <w:sz w:val="18"/>
                <w:szCs w:val="18"/>
              </w:rPr>
              <w:t xml:space="preserve"> (with </w:t>
            </w:r>
            <w:r w:rsidRPr="1902965F" w:rsidR="00B15F1D">
              <w:rPr>
                <w:rFonts w:ascii="Aptos" w:hAnsi="Aptos"/>
                <w:sz w:val="18"/>
                <w:szCs w:val="18"/>
              </w:rPr>
              <w:t>up to</w:t>
            </w:r>
            <w:r w:rsidRPr="1902965F" w:rsidR="007E07E9">
              <w:rPr>
                <w:rFonts w:ascii="Aptos" w:hAnsi="Aptos"/>
                <w:sz w:val="18"/>
                <w:szCs w:val="18"/>
              </w:rPr>
              <w:t xml:space="preserve"> 3</w:t>
            </w:r>
            <w:r w:rsidRPr="1902965F" w:rsidR="00B15F1D">
              <w:rPr>
                <w:rFonts w:ascii="Aptos" w:hAnsi="Aptos"/>
                <w:sz w:val="18"/>
                <w:szCs w:val="18"/>
              </w:rPr>
              <w:t xml:space="preserve"> </w:t>
            </w:r>
            <w:r w:rsidRPr="1902965F" w:rsidR="00B15F1D">
              <w:rPr>
                <w:rFonts w:ascii="Aptos" w:hAnsi="Aptos"/>
                <w:sz w:val="18"/>
                <w:szCs w:val="18"/>
              </w:rPr>
              <w:t>additional</w:t>
            </w:r>
            <w:r w:rsidRPr="1902965F" w:rsidR="007E07E9">
              <w:rPr>
                <w:rFonts w:ascii="Aptos" w:hAnsi="Aptos"/>
                <w:sz w:val="18"/>
                <w:szCs w:val="18"/>
              </w:rPr>
              <w:t xml:space="preserve"> references</w:t>
            </w:r>
            <w:r w:rsidRPr="1902965F" w:rsidR="007E07E9">
              <w:rPr>
                <w:rFonts w:ascii="Aptos" w:hAnsi="Aptos"/>
                <w:sz w:val="18"/>
                <w:szCs w:val="18"/>
              </w:rPr>
              <w:t>)</w:t>
            </w:r>
            <w:r>
              <w:br/>
            </w:r>
            <w:r w:rsidRPr="1902965F" w:rsidR="006F295F">
              <w:rPr>
                <w:rFonts w:ascii="Aptos" w:hAnsi="Aptos"/>
                <w:i w:val="1"/>
                <w:iCs w:val="1"/>
                <w:sz w:val="18"/>
                <w:szCs w:val="18"/>
              </w:rPr>
              <w:t>(</w:t>
            </w:r>
            <w:r w:rsidRPr="1902965F" w:rsidR="007E07E9">
              <w:rPr>
                <w:rFonts w:ascii="Aptos" w:hAnsi="Aptos"/>
                <w:i w:val="1"/>
                <w:iCs w:val="1"/>
                <w:sz w:val="18"/>
                <w:szCs w:val="18"/>
              </w:rPr>
              <w:t xml:space="preserve">max </w:t>
            </w:r>
            <w:r w:rsidRPr="1902965F" w:rsidR="00B15F1D">
              <w:rPr>
                <w:rFonts w:ascii="Aptos" w:hAnsi="Aptos"/>
                <w:i w:val="1"/>
                <w:iCs w:val="1"/>
                <w:sz w:val="18"/>
                <w:szCs w:val="18"/>
              </w:rPr>
              <w:t>3</w:t>
            </w:r>
            <w:r w:rsidRPr="1902965F" w:rsidR="007E07E9">
              <w:rPr>
                <w:rFonts w:ascii="Aptos" w:hAnsi="Aptos"/>
                <w:i w:val="1"/>
                <w:iCs w:val="1"/>
                <w:sz w:val="18"/>
                <w:szCs w:val="18"/>
              </w:rPr>
              <w:t>0</w:t>
            </w:r>
            <w:r w:rsidRPr="1902965F" w:rsidR="006F295F">
              <w:rPr>
                <w:rFonts w:ascii="Aptos" w:hAnsi="Aptos"/>
                <w:i w:val="1"/>
                <w:iCs w:val="1"/>
                <w:sz w:val="18"/>
                <w:szCs w:val="18"/>
              </w:rPr>
              <w:t>0 words)</w:t>
            </w:r>
            <w:r w:rsidRPr="1902965F" w:rsidR="006F295F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3738" w:type="pct"/>
            <w:gridSpan w:val="3"/>
            <w:tcMar/>
          </w:tcPr>
          <w:p w:rsidRPr="00F11253" w:rsidR="006F295F" w:rsidP="00DD1EF1" w:rsidRDefault="006F295F" w14:paraId="6C57D76E" w14:textId="77777777">
            <w:pPr>
              <w:pStyle w:val="NormalIndent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</w:p>
        </w:tc>
      </w:tr>
      <w:tr w:rsidRPr="00F11253" w:rsidR="00B15F1D" w:rsidTr="7EEDA359" w14:paraId="6BDFF754" w14:textId="77777777">
        <w:trPr>
          <w:trHeight w:val="57"/>
        </w:trPr>
        <w:tc>
          <w:tcPr>
            <w:tcW w:w="1262" w:type="pct"/>
            <w:tcMar/>
          </w:tcPr>
          <w:p w:rsidRPr="00B15F1D" w:rsidR="00B15F1D" w:rsidP="00CAC31A" w:rsidRDefault="00B15F1D" w14:paraId="6A961A1E" w14:textId="422A5D26">
            <w:pPr>
              <w:pStyle w:val="NormalIndent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  <w:r w:rsidRPr="7EEDA359" w:rsidR="18307BD7">
              <w:rPr>
                <w:rFonts w:ascii="Aptos" w:hAnsi="Aptos"/>
                <w:sz w:val="18"/>
                <w:szCs w:val="18"/>
              </w:rPr>
              <w:t xml:space="preserve">List of </w:t>
            </w:r>
            <w:r w:rsidRPr="7EEDA359" w:rsidR="457E9142">
              <w:rPr>
                <w:rFonts w:ascii="Aptos" w:hAnsi="Aptos"/>
                <w:sz w:val="18"/>
                <w:szCs w:val="18"/>
              </w:rPr>
              <w:t>a</w:t>
            </w:r>
            <w:r w:rsidRPr="7EEDA359" w:rsidR="18307BD7">
              <w:rPr>
                <w:rFonts w:ascii="Aptos" w:hAnsi="Aptos"/>
                <w:sz w:val="18"/>
                <w:szCs w:val="18"/>
              </w:rPr>
              <w:t>dditional</w:t>
            </w:r>
            <w:r w:rsidRPr="7EEDA359" w:rsidR="18307BD7">
              <w:rPr>
                <w:rFonts w:ascii="Aptos" w:hAnsi="Aptos"/>
                <w:sz w:val="18"/>
                <w:szCs w:val="18"/>
              </w:rPr>
              <w:t xml:space="preserve"> </w:t>
            </w:r>
            <w:r w:rsidRPr="7EEDA359" w:rsidR="49A489B1">
              <w:rPr>
                <w:rFonts w:ascii="Aptos" w:hAnsi="Aptos"/>
                <w:sz w:val="18"/>
                <w:szCs w:val="18"/>
              </w:rPr>
              <w:t>r</w:t>
            </w:r>
            <w:r w:rsidRPr="7EEDA359" w:rsidR="18307BD7">
              <w:rPr>
                <w:rFonts w:ascii="Aptos" w:hAnsi="Aptos"/>
                <w:sz w:val="18"/>
                <w:szCs w:val="18"/>
              </w:rPr>
              <w:t>eferences</w:t>
            </w:r>
            <w:r w:rsidRPr="7EEDA359" w:rsidR="18307BD7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br/>
            </w:r>
            <w:r w:rsidRPr="7EEDA359" w:rsidR="39686491">
              <w:rPr>
                <w:rFonts w:ascii="Aptos" w:hAnsi="Aptos"/>
                <w:i w:val="1"/>
                <w:iCs w:val="1"/>
                <w:sz w:val="18"/>
                <w:szCs w:val="18"/>
              </w:rPr>
              <w:t>(APA style)</w:t>
            </w:r>
          </w:p>
        </w:tc>
        <w:tc>
          <w:tcPr>
            <w:tcW w:w="3738" w:type="pct"/>
            <w:gridSpan w:val="3"/>
            <w:tcMar/>
          </w:tcPr>
          <w:p w:rsidRPr="00F11253" w:rsidR="00B15F1D" w:rsidP="00420F19" w:rsidRDefault="00B15F1D" w14:paraId="1B74D36F" w14:textId="77777777">
            <w:pPr>
              <w:pStyle w:val="NormalIndent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</w:p>
        </w:tc>
      </w:tr>
      <w:tr w:rsidRPr="00F11253" w:rsidR="00B15F1D" w:rsidTr="7EEDA359" w14:paraId="061B90FE" w14:textId="77777777">
        <w:trPr>
          <w:trHeight w:val="57"/>
        </w:trPr>
        <w:tc>
          <w:tcPr>
            <w:tcW w:w="1262" w:type="pct"/>
            <w:tcMar/>
          </w:tcPr>
          <w:p w:rsidRPr="00F11253" w:rsidR="00B15F1D" w:rsidP="7EEDA359" w:rsidRDefault="00B15F1D" w14:paraId="79785B9E" w14:textId="347BF1D2">
            <w:pPr>
              <w:pStyle w:val="NormalIndent"/>
              <w:spacing w:before="0"/>
              <w:ind w:left="0"/>
              <w:rPr>
                <w:rFonts w:ascii="Aptos" w:hAnsi="Aptos"/>
                <w:i w:val="1"/>
                <w:iCs w:val="1"/>
                <w:sz w:val="18"/>
                <w:szCs w:val="18"/>
              </w:rPr>
            </w:pPr>
            <w:r w:rsidRPr="7EEDA359" w:rsidR="39686491">
              <w:rPr>
                <w:rFonts w:ascii="Aptos" w:hAnsi="Aptos"/>
                <w:sz w:val="18"/>
                <w:szCs w:val="18"/>
              </w:rPr>
              <w:t xml:space="preserve">Your motivation to work on this topic </w:t>
            </w:r>
            <w:r w:rsidRPr="7EEDA359" w:rsidR="39686491">
              <w:rPr>
                <w:rFonts w:ascii="Aptos" w:hAnsi="Aptos"/>
                <w:i w:val="1"/>
                <w:iCs w:val="1"/>
                <w:sz w:val="18"/>
                <w:szCs w:val="18"/>
              </w:rPr>
              <w:t>(max 10</w:t>
            </w:r>
            <w:r w:rsidRPr="7EEDA359" w:rsidR="39686491">
              <w:rPr>
                <w:rFonts w:ascii="Aptos" w:hAnsi="Aptos"/>
                <w:i w:val="1"/>
                <w:iCs w:val="1"/>
                <w:sz w:val="18"/>
                <w:szCs w:val="18"/>
              </w:rPr>
              <w:t>0</w:t>
            </w:r>
            <w:r w:rsidRPr="7EEDA359" w:rsidR="39686491">
              <w:rPr>
                <w:rFonts w:ascii="Aptos" w:hAnsi="Aptos"/>
                <w:i w:val="1"/>
                <w:iCs w:val="1"/>
                <w:sz w:val="18"/>
                <w:szCs w:val="18"/>
              </w:rPr>
              <w:t xml:space="preserve"> words)</w:t>
            </w:r>
            <w:r w:rsidRPr="7EEDA359" w:rsidR="39686491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3738" w:type="pct"/>
            <w:gridSpan w:val="3"/>
            <w:tcMar/>
          </w:tcPr>
          <w:p w:rsidRPr="00F11253" w:rsidR="00B15F1D" w:rsidP="00DD1EF1" w:rsidRDefault="00B15F1D" w14:paraId="195FAA79" w14:textId="77777777">
            <w:pPr>
              <w:pStyle w:val="NormalIndent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</w:p>
        </w:tc>
      </w:tr>
      <w:tr w:rsidRPr="00F11253" w:rsidR="007E07E9" w:rsidTr="7EEDA359" w14:paraId="29799857" w14:textId="77777777">
        <w:trPr>
          <w:trHeight w:val="57"/>
        </w:trPr>
        <w:tc>
          <w:tcPr>
            <w:tcW w:w="1262" w:type="pct"/>
            <w:tcMar/>
          </w:tcPr>
          <w:p w:rsidRPr="00F11253" w:rsidR="007E07E9" w:rsidP="00DD1EF1" w:rsidRDefault="007E07E9" w14:paraId="5AFF54A4" w14:textId="79310D6F">
            <w:pPr>
              <w:pStyle w:val="NormalIndent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  <w:r w:rsidRPr="00CAC31A" w:rsidR="39686491">
              <w:rPr>
                <w:rFonts w:ascii="Aptos" w:hAnsi="Aptos"/>
                <w:sz w:val="18"/>
                <w:szCs w:val="18"/>
              </w:rPr>
              <w:t xml:space="preserve">Your experience (including relevant skills / coursework) to work on the topic </w:t>
            </w:r>
            <w:r w:rsidRPr="00CAC31A" w:rsidR="39686491">
              <w:rPr>
                <w:rFonts w:ascii="Aptos" w:hAnsi="Aptos"/>
                <w:i w:val="1"/>
                <w:iCs w:val="1"/>
                <w:sz w:val="18"/>
                <w:szCs w:val="18"/>
              </w:rPr>
              <w:t>(max 150 words)</w:t>
            </w:r>
            <w:r w:rsidRPr="00CAC31A" w:rsidR="39686491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3738" w:type="pct"/>
            <w:gridSpan w:val="3"/>
            <w:tcMar/>
          </w:tcPr>
          <w:p w:rsidRPr="00F11253" w:rsidR="007E07E9" w:rsidP="00DD1EF1" w:rsidRDefault="007E07E9" w14:paraId="105F0CC5" w14:textId="77777777">
            <w:pPr>
              <w:pStyle w:val="NormalIndent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</w:p>
        </w:tc>
      </w:tr>
      <w:tr w:rsidRPr="00F11253" w:rsidR="00DD1EF1" w:rsidTr="7EEDA359" w14:paraId="0715E0AB" w14:textId="77777777">
        <w:trPr>
          <w:trHeight w:val="113"/>
        </w:trPr>
        <w:tc>
          <w:tcPr>
            <w:tcW w:w="5000" w:type="pct"/>
            <w:gridSpan w:val="4"/>
            <w:tcMar/>
          </w:tcPr>
          <w:p w:rsidRPr="00F11253" w:rsidR="00DD1EF1" w:rsidP="00DD1EF1" w:rsidRDefault="00121CC2" w14:paraId="396C340E" w14:textId="62634634">
            <w:pPr>
              <w:spacing w:before="240"/>
              <w:rPr>
                <w:rFonts w:ascii="Aptos" w:hAnsi="Aptos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70C0"/>
                <w:sz w:val="18"/>
                <w:szCs w:val="18"/>
              </w:rPr>
              <w:t>Other information</w:t>
            </w:r>
          </w:p>
        </w:tc>
      </w:tr>
      <w:tr w:rsidRPr="00F11253" w:rsidR="00DD1EF1" w:rsidTr="7EEDA359" w14:paraId="26FDB02E" w14:textId="77777777">
        <w:trPr>
          <w:trHeight w:val="113"/>
        </w:trPr>
        <w:tc>
          <w:tcPr>
            <w:tcW w:w="1786" w:type="pct"/>
            <w:gridSpan w:val="2"/>
            <w:tcMar/>
          </w:tcPr>
          <w:p w:rsidRPr="00F11253" w:rsidR="00DD1EF1" w:rsidP="00DD1EF1" w:rsidRDefault="00DD1EF1" w14:paraId="31D8B2FD" w14:textId="77777777">
            <w:pPr>
              <w:rPr>
                <w:rFonts w:ascii="Aptos" w:hAnsi="Aptos"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>Last name, first name</w:t>
            </w:r>
          </w:p>
        </w:tc>
        <w:tc>
          <w:tcPr>
            <w:tcW w:w="3214" w:type="pct"/>
            <w:gridSpan w:val="2"/>
            <w:tcMar/>
          </w:tcPr>
          <w:p w:rsidRPr="00F11253" w:rsidR="00DD1EF1" w:rsidP="00DD1EF1" w:rsidRDefault="00DD1EF1" w14:paraId="62F68949" w14:textId="687D815D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Pr="00F11253" w:rsidR="00DD1EF1" w:rsidTr="7EEDA359" w14:paraId="4E862148" w14:textId="77777777">
        <w:trPr>
          <w:trHeight w:val="113"/>
        </w:trPr>
        <w:tc>
          <w:tcPr>
            <w:tcW w:w="1786" w:type="pct"/>
            <w:gridSpan w:val="2"/>
            <w:tcMar/>
          </w:tcPr>
          <w:p w:rsidRPr="00F11253" w:rsidR="00DD1EF1" w:rsidP="00DD1EF1" w:rsidRDefault="00DD1EF1" w14:paraId="21E0B08A" w14:textId="77777777">
            <w:pPr>
              <w:rPr>
                <w:rFonts w:ascii="Aptos" w:hAnsi="Aptos"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>Email</w:t>
            </w:r>
          </w:p>
        </w:tc>
        <w:tc>
          <w:tcPr>
            <w:tcW w:w="3214" w:type="pct"/>
            <w:gridSpan w:val="2"/>
            <w:tcMar/>
          </w:tcPr>
          <w:p w:rsidRPr="00F11253" w:rsidR="00DD1EF1" w:rsidP="00DD1EF1" w:rsidRDefault="00DD1EF1" w14:paraId="13DE3439" w14:textId="7FCE214E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Pr="00F11253" w:rsidR="007E07E9" w:rsidTr="7EEDA359" w14:paraId="50F8A149" w14:textId="77777777">
        <w:trPr>
          <w:trHeight w:val="113"/>
        </w:trPr>
        <w:tc>
          <w:tcPr>
            <w:tcW w:w="1786" w:type="pct"/>
            <w:gridSpan w:val="2"/>
            <w:tcMar/>
          </w:tcPr>
          <w:p w:rsidRPr="00F11253" w:rsidR="007E07E9" w:rsidP="00DD1EF1" w:rsidRDefault="007E07E9" w14:paraId="666BA620" w14:textId="55EA3C9C">
            <w:pPr>
              <w:rPr>
                <w:rFonts w:ascii="Aptos" w:hAnsi="Aptos"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>Expected start date</w:t>
            </w:r>
            <w:r w:rsidR="00F11253">
              <w:rPr>
                <w:rFonts w:ascii="Aptos" w:hAnsi="Aptos"/>
                <w:sz w:val="18"/>
                <w:szCs w:val="18"/>
              </w:rPr>
              <w:t xml:space="preserve"> and end date</w:t>
            </w:r>
          </w:p>
        </w:tc>
        <w:tc>
          <w:tcPr>
            <w:tcW w:w="3214" w:type="pct"/>
            <w:gridSpan w:val="2"/>
            <w:tcMar/>
          </w:tcPr>
          <w:p w:rsidRPr="00F11253" w:rsidR="007E07E9" w:rsidP="00DD1EF1" w:rsidRDefault="007E07E9" w14:paraId="4AD10D50" w14:textId="77777777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Pr="00F11253" w:rsidR="007E07E9" w:rsidTr="7EEDA359" w14:paraId="2C224E2B" w14:textId="77777777">
        <w:trPr>
          <w:trHeight w:val="113"/>
        </w:trPr>
        <w:tc>
          <w:tcPr>
            <w:tcW w:w="1786" w:type="pct"/>
            <w:gridSpan w:val="2"/>
            <w:tcMar/>
          </w:tcPr>
          <w:p w:rsidRPr="00F11253" w:rsidR="007E07E9" w:rsidP="00DD1EF1" w:rsidRDefault="007E07E9" w14:paraId="12964803" w14:textId="65127160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>Specific supervisor</w:t>
            </w:r>
            <w:r w:rsidRPr="00F11253">
              <w:rPr>
                <w:rFonts w:ascii="Aptos" w:hAnsi="Aptos"/>
                <w:sz w:val="18"/>
                <w:szCs w:val="18"/>
              </w:rPr>
              <w:t>(</w:t>
            </w:r>
            <w:r w:rsidRPr="00F11253">
              <w:rPr>
                <w:rFonts w:ascii="Aptos" w:hAnsi="Aptos"/>
                <w:sz w:val="18"/>
                <w:szCs w:val="18"/>
              </w:rPr>
              <w:t>s</w:t>
            </w:r>
            <w:r w:rsidRPr="00F11253">
              <w:rPr>
                <w:rFonts w:ascii="Aptos" w:hAnsi="Aptos"/>
                <w:sz w:val="18"/>
                <w:szCs w:val="18"/>
              </w:rPr>
              <w:t>)</w:t>
            </w:r>
            <w:r w:rsidRPr="00F11253">
              <w:rPr>
                <w:rFonts w:ascii="Aptos" w:hAnsi="Aptos"/>
                <w:sz w:val="18"/>
                <w:szCs w:val="18"/>
              </w:rPr>
              <w:t xml:space="preserve"> (if any)</w:t>
            </w:r>
          </w:p>
        </w:tc>
        <w:tc>
          <w:tcPr>
            <w:tcW w:w="3214" w:type="pct"/>
            <w:gridSpan w:val="2"/>
            <w:tcMar/>
          </w:tcPr>
          <w:p w:rsidRPr="00F11253" w:rsidR="007E07E9" w:rsidP="00DD1EF1" w:rsidRDefault="007E07E9" w14:paraId="27CADA38" w14:textId="2EC9E656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Pr="00F11253" w:rsidR="00F11253" w:rsidTr="7EEDA359" w14:paraId="70E13725" w14:textId="77777777">
        <w:trPr>
          <w:trHeight w:val="113"/>
        </w:trPr>
        <w:tc>
          <w:tcPr>
            <w:tcW w:w="2954" w:type="pct"/>
            <w:gridSpan w:val="3"/>
            <w:tcMar/>
          </w:tcPr>
          <w:p w:rsidRPr="00F11253" w:rsidR="00F11253" w:rsidP="00DD1EF1" w:rsidRDefault="00F11253" w14:paraId="724FB0CE" w14:textId="77777777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>Have you completed the course on a</w:t>
            </w:r>
            <w:r w:rsidRPr="00F11253">
              <w:rPr>
                <w:rFonts w:ascii="Aptos" w:hAnsi="Aptos"/>
                <w:sz w:val="18"/>
                <w:szCs w:val="18"/>
              </w:rPr>
              <w:t>cademic writing (yes/no)?</w:t>
            </w:r>
          </w:p>
        </w:tc>
        <w:tc>
          <w:tcPr>
            <w:tcW w:w="2046" w:type="pct"/>
            <w:tcMar/>
          </w:tcPr>
          <w:p w:rsidRPr="00F11253" w:rsidR="00F11253" w:rsidP="00DD1EF1" w:rsidRDefault="00F11253" w14:paraId="20D04484" w14:textId="4F8311D3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Pr="00F11253" w:rsidR="00F11253" w:rsidTr="7EEDA359" w14:paraId="4CE3DF6B" w14:textId="77777777">
        <w:trPr>
          <w:trHeight w:val="113"/>
        </w:trPr>
        <w:tc>
          <w:tcPr>
            <w:tcW w:w="2954" w:type="pct"/>
            <w:gridSpan w:val="3"/>
            <w:tcMar/>
          </w:tcPr>
          <w:p w:rsidRPr="00F11253" w:rsidR="00F11253" w:rsidP="00DD1EF1" w:rsidRDefault="00F11253" w14:paraId="4D42E60C" w14:textId="77777777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 xml:space="preserve">Have you read the guidelines for doing your bachelor thesis at </w:t>
            </w:r>
            <w:proofErr w:type="spellStart"/>
            <w:r w:rsidRPr="00F11253">
              <w:rPr>
                <w:rFonts w:ascii="Aptos" w:hAnsi="Aptos"/>
                <w:sz w:val="18"/>
                <w:szCs w:val="18"/>
              </w:rPr>
              <w:t>IDEaS</w:t>
            </w:r>
            <w:proofErr w:type="spellEnd"/>
            <w:r w:rsidRPr="00F11253">
              <w:rPr>
                <w:rFonts w:ascii="Aptos" w:hAnsi="Aptos"/>
                <w:sz w:val="18"/>
                <w:szCs w:val="18"/>
              </w:rPr>
              <w:t xml:space="preserve"> (yes/no)?</w:t>
            </w:r>
          </w:p>
        </w:tc>
        <w:tc>
          <w:tcPr>
            <w:tcW w:w="2046" w:type="pct"/>
            <w:tcMar/>
          </w:tcPr>
          <w:p w:rsidRPr="00F11253" w:rsidR="00F11253" w:rsidP="00DD1EF1" w:rsidRDefault="00F11253" w14:paraId="5890FA6C" w14:textId="3EAB50AE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</w:tbl>
    <w:p w:rsidR="006F295F" w:rsidRDefault="006F295F" w14:paraId="1C2979B0" w14:textId="466DE45B"/>
    <w:p w:rsidR="00350109" w:rsidRDefault="00350109" w14:paraId="7B4358C5" w14:textId="55D881FF"/>
    <w:sectPr w:rsidR="00350109" w:rsidSect="00DD1EF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112773296">
    <w:abstractNumId w:val="8"/>
  </w:num>
  <w:num w:numId="2" w16cid:durableId="1941259682">
    <w:abstractNumId w:val="6"/>
  </w:num>
  <w:num w:numId="3" w16cid:durableId="450167788">
    <w:abstractNumId w:val="5"/>
  </w:num>
  <w:num w:numId="4" w16cid:durableId="1585647272">
    <w:abstractNumId w:val="4"/>
  </w:num>
  <w:num w:numId="5" w16cid:durableId="768505764">
    <w:abstractNumId w:val="7"/>
  </w:num>
  <w:num w:numId="6" w16cid:durableId="1247686313">
    <w:abstractNumId w:val="3"/>
  </w:num>
  <w:num w:numId="7" w16cid:durableId="1649826198">
    <w:abstractNumId w:val="2"/>
  </w:num>
  <w:num w:numId="8" w16cid:durableId="679892547">
    <w:abstractNumId w:val="1"/>
  </w:num>
  <w:num w:numId="9" w16cid:durableId="161042787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09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1CC2"/>
    <w:rsid w:val="0015074B"/>
    <w:rsid w:val="001F371E"/>
    <w:rsid w:val="0029639D"/>
    <w:rsid w:val="00326F90"/>
    <w:rsid w:val="00350109"/>
    <w:rsid w:val="006F295F"/>
    <w:rsid w:val="007E07E9"/>
    <w:rsid w:val="008C47A2"/>
    <w:rsid w:val="00AA1D8D"/>
    <w:rsid w:val="00B15F1D"/>
    <w:rsid w:val="00B47730"/>
    <w:rsid w:val="00BE5C89"/>
    <w:rsid w:val="00CAC31A"/>
    <w:rsid w:val="00CB0664"/>
    <w:rsid w:val="00DD1EF1"/>
    <w:rsid w:val="00F11253"/>
    <w:rsid w:val="00FC693F"/>
    <w:rsid w:val="07C417DA"/>
    <w:rsid w:val="096E97D0"/>
    <w:rsid w:val="18307BD7"/>
    <w:rsid w:val="1902965F"/>
    <w:rsid w:val="19882514"/>
    <w:rsid w:val="1C924B0C"/>
    <w:rsid w:val="24A5B81F"/>
    <w:rsid w:val="295B4460"/>
    <w:rsid w:val="2E708E0B"/>
    <w:rsid w:val="2EA8D524"/>
    <w:rsid w:val="30125D88"/>
    <w:rsid w:val="37977E3E"/>
    <w:rsid w:val="3825C066"/>
    <w:rsid w:val="39686491"/>
    <w:rsid w:val="43DAA124"/>
    <w:rsid w:val="457E9142"/>
    <w:rsid w:val="49A489B1"/>
    <w:rsid w:val="4F0714E9"/>
    <w:rsid w:val="5AE8FBCE"/>
    <w:rsid w:val="6316D404"/>
    <w:rsid w:val="6346113B"/>
    <w:rsid w:val="7A78AB19"/>
    <w:rsid w:val="7DC1C22D"/>
    <w:rsid w:val="7E23CB44"/>
    <w:rsid w:val="7EEDA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D62E18"/>
  <w14:defaultImageDpi w14:val="300"/>
  <w15:docId w15:val="{337BFEB0-C250-F44E-8579-98F900C0BA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Indent">
    <w:name w:val="Normal Indent"/>
    <w:basedOn w:val="Normal"/>
    <w:uiPriority w:val="99"/>
    <w:qFormat/>
    <w:rsid w:val="006F295F"/>
    <w:pPr>
      <w:spacing w:before="200" w:after="0" w:line="271" w:lineRule="auto"/>
      <w:ind w:left="720"/>
    </w:pPr>
    <w:rPr>
      <w:rFonts w:eastAsia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microsoft.com/office/2011/relationships/people" Target="people.xml" Id="R76acd948f1c645a0" /><Relationship Type="http://schemas.microsoft.com/office/2011/relationships/commentsExtended" Target="commentsExtended.xml" Id="Rf8b4d02bf300443b" /><Relationship Type="http://schemas.microsoft.com/office/2016/09/relationships/commentsIds" Target="commentsIds.xml" Id="R0674947caf5049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0E4ED7C171A549B524CB67E77033BA" ma:contentTypeVersion="4" ma:contentTypeDescription="Ein neues Dokument erstellen." ma:contentTypeScope="" ma:versionID="cedb4ef1f66aac0c2b3128bc54d95b70">
  <xsd:schema xmlns:xsd="http://www.w3.org/2001/XMLSchema" xmlns:xs="http://www.w3.org/2001/XMLSchema" xmlns:p="http://schemas.microsoft.com/office/2006/metadata/properties" xmlns:ns2="7eda6f9c-de9c-4b2f-bc1e-deb5d790a5ab" targetNamespace="http://schemas.microsoft.com/office/2006/metadata/properties" ma:root="true" ma:fieldsID="7c060c370a976f31cd07e6923a565ac2" ns2:_="">
    <xsd:import namespace="7eda6f9c-de9c-4b2f-bc1e-deb5d790a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a6f9c-de9c-4b2f-bc1e-deb5d790a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C8E334-49C5-4855-BDFB-662F15E25265}"/>
</file>

<file path=customXml/itemProps3.xml><?xml version="1.0" encoding="utf-8"?>
<ds:datastoreItem xmlns:ds="http://schemas.openxmlformats.org/officeDocument/2006/customXml" ds:itemID="{84D8AB5D-F70F-47E8-B2C0-85BE64CE6598}"/>
</file>

<file path=customXml/itemProps4.xml><?xml version="1.0" encoding="utf-8"?>
<ds:datastoreItem xmlns:ds="http://schemas.openxmlformats.org/officeDocument/2006/customXml" ds:itemID="{9032FD0C-DBA8-4579-B8FE-B66DF85833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Surana, Kavita</lastModifiedBy>
  <revision>8</revision>
  <dcterms:created xsi:type="dcterms:W3CDTF">2025-06-11T10:25:00.0000000Z</dcterms:created>
  <dcterms:modified xsi:type="dcterms:W3CDTF">2025-06-30T13:01:52.0445714Z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0x0101009D0E4ED7C171A549B524CB67E77033BA</vt:lpwstr>
  </property>
</Properties>
</file>